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660</w:t>
      </w:r>
      <w:r>
        <w:rPr>
          <w:rFonts w:ascii="Times New Roman" w:eastAsia="Times New Roman" w:hAnsi="Times New Roman" w:cs="Times New Roman"/>
          <w:sz w:val="26"/>
          <w:szCs w:val="26"/>
        </w:rPr>
        <w:t>/280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6"/>
        <w:gridCol w:w="527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cat-Dategrp-9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</w:t>
            </w:r>
          </w:p>
        </w:tc>
      </w:tr>
    </w:tbl>
    <w:p>
      <w:pPr>
        <w:spacing w:before="0" w:after="0"/>
        <w:ind w:right="423" w:firstLine="709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Филимонова </w:t>
      </w:r>
      <w:r>
        <w:rPr>
          <w:rStyle w:val="cat-UserDefinedgrp-3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1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4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3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Timegrp-24rplc-14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7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в срок, предусмотренный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назначенный постановлением от </w:t>
      </w:r>
      <w:r>
        <w:rPr>
          <w:rStyle w:val="cat-Dategrp-11rplc-1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18810586240716005676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12.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7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0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18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Style w:val="cat-Dategrp-12rplc-2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 188</w:t>
      </w:r>
      <w:r>
        <w:rPr>
          <w:rFonts w:ascii="Times New Roman" w:eastAsia="Times New Roman" w:hAnsi="Times New Roman" w:cs="Times New Roman"/>
          <w:sz w:val="26"/>
          <w:szCs w:val="26"/>
        </w:rPr>
        <w:t>108862509200</w:t>
      </w:r>
      <w:r>
        <w:rPr>
          <w:rFonts w:ascii="Times New Roman" w:eastAsia="Times New Roman" w:hAnsi="Times New Roman" w:cs="Times New Roman"/>
          <w:sz w:val="26"/>
          <w:szCs w:val="26"/>
        </w:rPr>
        <w:t>43810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1rplc-2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18810586240716005676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ГИС ГМП.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1rplc-2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18810586240716005676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вступило в законную силу </w:t>
      </w:r>
      <w:r>
        <w:rPr>
          <w:rStyle w:val="cat-Dategrp-13rplc-2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4rplc-2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Сведений об уплате штрафа привлекаемым лицом в установленный законом срок, о предоставлении отсрочки либо рассрочки по уплате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указанных обстоятельствах бездействие </w:t>
      </w:r>
      <w:r>
        <w:rPr>
          <w:rStyle w:val="cat-FIOgrp-18rplc-2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смягчающие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6"/>
          <w:szCs w:val="26"/>
        </w:rPr>
        <w:t>делах санкции ч.1 ст.</w:t>
      </w:r>
      <w:r>
        <w:rPr>
          <w:rFonts w:ascii="Times New Roman" w:eastAsia="Times New Roman" w:hAnsi="Times New Roman" w:cs="Times New Roman"/>
          <w:sz w:val="26"/>
          <w:szCs w:val="26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привлечь </w:t>
      </w:r>
      <w:r>
        <w:rPr>
          <w:rStyle w:val="cat-FIOgrp-16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30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виде административного штрафа в размере </w:t>
      </w:r>
      <w:r>
        <w:rPr>
          <w:rStyle w:val="cat-Sumgrp-21rplc-3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УФК по </w:t>
      </w:r>
      <w:r>
        <w:rPr>
          <w:rStyle w:val="cat-Addressgrp-5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(Департамент административного обеспечения </w:t>
      </w:r>
      <w:r>
        <w:rPr>
          <w:rStyle w:val="cat-Addressgrp-6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л/с 04872D08080), наименование банка: РКЦ Ханты-Мансийск//УФК по </w:t>
      </w:r>
      <w:r>
        <w:rPr>
          <w:rStyle w:val="cat-Addressgrp-7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казначейского счета: 03100643000000018700, ЕКС: 40102810245370000007, БИК: </w:t>
      </w:r>
      <w:r>
        <w:rPr>
          <w:rStyle w:val="cat-PhoneNumbergrp-25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ИНН: </w:t>
      </w:r>
      <w:r>
        <w:rPr>
          <w:rStyle w:val="cat-PhoneNumbergrp-26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КПП: </w:t>
      </w:r>
      <w:r>
        <w:rPr>
          <w:rStyle w:val="cat-PhoneNumbergrp-27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72011601203019000140, ОКТМО: </w:t>
      </w:r>
      <w:r>
        <w:rPr>
          <w:rStyle w:val="cat-PhoneNumbergrp-28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0412365400805006602520117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8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115.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6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FIOgrp-19rplc-42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Style w:val="cat-FIOgrp-19rplc-43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970352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9rplc-1">
    <w:name w:val="cat-Date grp-9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0rplc-7">
    <w:name w:val="cat-UserDefined grp-30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23rplc-12">
    <w:name w:val="cat-PassportData grp-23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Timegrp-24rplc-14">
    <w:name w:val="cat-Time grp-24 rplc-14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Dategrp-12rplc-23">
    <w:name w:val="cat-Date grp-12 rplc-23"/>
    <w:basedOn w:val="DefaultParagraphFont"/>
  </w:style>
  <w:style w:type="character" w:customStyle="1" w:styleId="cat-Dategrp-11rplc-24">
    <w:name w:val="cat-Date grp-11 rplc-24"/>
    <w:basedOn w:val="DefaultParagraphFont"/>
  </w:style>
  <w:style w:type="character" w:customStyle="1" w:styleId="cat-Dategrp-11rplc-25">
    <w:name w:val="cat-Date grp-11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Dategrp-14rplc-27">
    <w:name w:val="cat-Date grp-14 rplc-27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UserDefinedgrp-30rplc-30">
    <w:name w:val="cat-UserDefined grp-30 rplc-30"/>
    <w:basedOn w:val="DefaultParagraphFont"/>
  </w:style>
  <w:style w:type="character" w:customStyle="1" w:styleId="cat-Sumgrp-21rplc-31">
    <w:name w:val="cat-Sum grp-21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PhoneNumbergrp-25rplc-35">
    <w:name w:val="cat-PhoneNumber grp-25 rplc-35"/>
    <w:basedOn w:val="DefaultParagraphFont"/>
  </w:style>
  <w:style w:type="character" w:customStyle="1" w:styleId="cat-PhoneNumbergrp-26rplc-36">
    <w:name w:val="cat-PhoneNumber grp-26 rplc-36"/>
    <w:basedOn w:val="DefaultParagraphFont"/>
  </w:style>
  <w:style w:type="character" w:customStyle="1" w:styleId="cat-PhoneNumbergrp-27rplc-37">
    <w:name w:val="cat-PhoneNumber grp-27 rplc-37"/>
    <w:basedOn w:val="DefaultParagraphFont"/>
  </w:style>
  <w:style w:type="character" w:customStyle="1" w:styleId="cat-PhoneNumbergrp-28rplc-38">
    <w:name w:val="cat-PhoneNumber grp-28 rplc-38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FIOgrp-19rplc-42">
    <w:name w:val="cat-FIO grp-19 rplc-42"/>
    <w:basedOn w:val="DefaultParagraphFont"/>
  </w:style>
  <w:style w:type="character" w:customStyle="1" w:styleId="cat-FIOgrp-19rplc-43">
    <w:name w:val="cat-FIO grp-19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C25C9-6491-410B-A476-19DDCB01A8F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